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76" w:rsidRDefault="00445476" w:rsidP="00445476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>від __.</w:t>
      </w:r>
      <w:r w:rsidR="00CE7AE0">
        <w:rPr>
          <w:sz w:val="28"/>
          <w:szCs w:val="28"/>
        </w:rPr>
        <w:t>0</w:t>
      </w:r>
      <w:r w:rsidR="00021443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86C9C">
        <w:rPr>
          <w:sz w:val="28"/>
          <w:szCs w:val="28"/>
        </w:rPr>
        <w:t>4</w:t>
      </w:r>
      <w:r>
        <w:rPr>
          <w:sz w:val="28"/>
          <w:szCs w:val="28"/>
        </w:rPr>
        <w:t xml:space="preserve"> №____</w:t>
      </w:r>
    </w:p>
    <w:p w:rsidR="00C774FA" w:rsidRDefault="00C774FA" w:rsidP="00574DBD">
      <w:pPr>
        <w:rPr>
          <w:b/>
          <w:sz w:val="28"/>
          <w:szCs w:val="28"/>
          <w:lang w:eastAsia="en-US"/>
        </w:rPr>
      </w:pP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3266AF" w:rsidRDefault="003266AF" w:rsidP="003266A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3266AF" w:rsidRPr="00021443" w:rsidRDefault="00021443" w:rsidP="003266AF">
      <w:pPr>
        <w:jc w:val="center"/>
        <w:rPr>
          <w:b/>
          <w:sz w:val="28"/>
          <w:szCs w:val="28"/>
        </w:rPr>
      </w:pPr>
      <w:r w:rsidRPr="00021443">
        <w:rPr>
          <w:b/>
          <w:sz w:val="28"/>
          <w:szCs w:val="28"/>
        </w:rPr>
        <w:t>( 3 посади)</w:t>
      </w:r>
    </w:p>
    <w:p w:rsidR="003266AF" w:rsidRDefault="003266AF" w:rsidP="0032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3266AF" w:rsidRDefault="003266AF" w:rsidP="003266AF">
      <w:pPr>
        <w:jc w:val="center"/>
        <w:rPr>
          <w:b/>
          <w:sz w:val="16"/>
          <w:szCs w:val="16"/>
        </w:rPr>
      </w:pPr>
    </w:p>
    <w:p w:rsidR="003266AF" w:rsidRDefault="003266AF" w:rsidP="0032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3266AF" w:rsidRDefault="003266AF" w:rsidP="003266AF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266A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bookmarkStart w:id="0" w:name="_Hlk164340557"/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копія (копії) документа (документів) про освіту;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3266AF" w:rsidRPr="006D0E98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66AF" w:rsidRPr="00A2576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</w:t>
      </w:r>
      <w:r w:rsidR="00EC6A3C">
        <w:rPr>
          <w:sz w:val="28"/>
          <w:szCs w:val="28"/>
        </w:rPr>
        <w:t>д</w:t>
      </w:r>
      <w:r>
        <w:rPr>
          <w:sz w:val="28"/>
          <w:szCs w:val="28"/>
        </w:rPr>
        <w:t>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bookmarkEnd w:id="0"/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266AF" w:rsidRPr="005211F1" w:rsidRDefault="003266AF" w:rsidP="00D26905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Документи приймаються з </w:t>
      </w:r>
      <w:r w:rsidR="00021443">
        <w:rPr>
          <w:b/>
          <w:sz w:val="28"/>
          <w:szCs w:val="28"/>
        </w:rPr>
        <w:t>1</w:t>
      </w:r>
      <w:r w:rsidR="00E9177B">
        <w:rPr>
          <w:b/>
          <w:sz w:val="28"/>
          <w:szCs w:val="28"/>
        </w:rPr>
        <w:t>4</w:t>
      </w:r>
      <w:r w:rsidR="00021443">
        <w:rPr>
          <w:b/>
          <w:sz w:val="28"/>
          <w:szCs w:val="28"/>
        </w:rPr>
        <w:t xml:space="preserve"> серпня</w:t>
      </w:r>
      <w:r>
        <w:rPr>
          <w:b/>
          <w:sz w:val="28"/>
          <w:szCs w:val="28"/>
        </w:rPr>
        <w:t xml:space="preserve"> </w:t>
      </w:r>
      <w:r w:rsidRPr="000055CF">
        <w:rPr>
          <w:sz w:val="28"/>
          <w:szCs w:val="28"/>
        </w:rPr>
        <w:t xml:space="preserve">по </w:t>
      </w:r>
      <w:r w:rsidR="00021443">
        <w:rPr>
          <w:b/>
          <w:sz w:val="28"/>
          <w:szCs w:val="28"/>
        </w:rPr>
        <w:t>0</w:t>
      </w:r>
      <w:r w:rsidR="00E9177B">
        <w:rPr>
          <w:b/>
          <w:sz w:val="28"/>
          <w:szCs w:val="28"/>
        </w:rPr>
        <w:t>4</w:t>
      </w:r>
      <w:r w:rsidR="00021443">
        <w:rPr>
          <w:b/>
          <w:sz w:val="28"/>
          <w:szCs w:val="28"/>
        </w:rPr>
        <w:t xml:space="preserve"> вересня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3266AF" w:rsidRPr="00574DBD" w:rsidRDefault="003266AF" w:rsidP="003266AF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266AF" w:rsidRDefault="003266AF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3266AF" w:rsidRPr="000055CF" w:rsidRDefault="003266AF" w:rsidP="003266A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3266AF" w:rsidRDefault="003266AF" w:rsidP="003266A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lastRenderedPageBreak/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021443">
        <w:rPr>
          <w:b/>
          <w:sz w:val="28"/>
          <w:szCs w:val="28"/>
        </w:rPr>
        <w:t>1</w:t>
      </w:r>
      <w:r w:rsidR="00E9177B">
        <w:rPr>
          <w:b/>
          <w:sz w:val="28"/>
          <w:szCs w:val="28"/>
        </w:rPr>
        <w:t>0</w:t>
      </w:r>
      <w:r w:rsidR="00021443">
        <w:rPr>
          <w:b/>
          <w:sz w:val="28"/>
          <w:szCs w:val="28"/>
        </w:rPr>
        <w:t xml:space="preserve"> вересня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3266AF" w:rsidRPr="005211F1" w:rsidRDefault="003266AF" w:rsidP="003266A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3266AF" w:rsidRPr="006265C8" w:rsidRDefault="003266AF" w:rsidP="003266A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3266AF" w:rsidTr="00EF4715">
        <w:tc>
          <w:tcPr>
            <w:tcW w:w="10200" w:type="dxa"/>
            <w:hideMark/>
          </w:tcPr>
          <w:p w:rsidR="003266AF" w:rsidRDefault="003266AF" w:rsidP="00EF4715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4253"/>
              <w:gridCol w:w="5700"/>
            </w:tblGrid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3266AF" w:rsidTr="008634AF">
              <w:trPr>
                <w:trHeight w:val="819"/>
              </w:trPr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</w:t>
                  </w:r>
                  <w:r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3266AF" w:rsidRDefault="003266AF" w:rsidP="00EF4715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3266AF" w:rsidRPr="00B034C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3266AF" w:rsidTr="00EF4715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66AF" w:rsidRDefault="003266AF" w:rsidP="003266A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3266AF" w:rsidRDefault="003266AF" w:rsidP="00574DBD">
      <w:pPr>
        <w:rPr>
          <w:b/>
          <w:sz w:val="28"/>
          <w:szCs w:val="28"/>
          <w:lang w:eastAsia="en-US"/>
        </w:rPr>
      </w:pPr>
    </w:p>
    <w:p w:rsidR="006C10C4" w:rsidRPr="00554B48" w:rsidRDefault="006C10C4" w:rsidP="006C10C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lastRenderedPageBreak/>
        <w:t>УМОВИ</w:t>
      </w:r>
    </w:p>
    <w:p w:rsidR="006C10C4" w:rsidRDefault="006C10C4" w:rsidP="006C10C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 xml:space="preserve">проведення конкурсу на зайняття вакантної </w:t>
      </w:r>
      <w:r w:rsidRPr="000C6AF2">
        <w:rPr>
          <w:b/>
          <w:sz w:val="28"/>
          <w:szCs w:val="28"/>
          <w:lang w:eastAsia="en-US"/>
        </w:rPr>
        <w:t xml:space="preserve">посади </w:t>
      </w:r>
    </w:p>
    <w:p w:rsidR="006C10C4" w:rsidRPr="00266164" w:rsidRDefault="006C10C4" w:rsidP="006C10C4">
      <w:pPr>
        <w:jc w:val="center"/>
        <w:rPr>
          <w:b/>
          <w:sz w:val="28"/>
          <w:szCs w:val="28"/>
          <w:lang w:eastAsia="en-US"/>
        </w:rPr>
      </w:pPr>
      <w:r w:rsidRPr="000C6AF2">
        <w:rPr>
          <w:b/>
          <w:sz w:val="28"/>
          <w:szCs w:val="28"/>
        </w:rPr>
        <w:t xml:space="preserve">контролер II категорії (водій) </w:t>
      </w:r>
      <w:r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1D381D">
        <w:rPr>
          <w:b/>
          <w:sz w:val="28"/>
          <w:szCs w:val="28"/>
          <w:lang w:eastAsia="en-US"/>
        </w:rPr>
        <w:t>територіального управління Служби судової охорони у Волинській</w:t>
      </w:r>
      <w:r w:rsidRPr="00266164">
        <w:rPr>
          <w:b/>
          <w:sz w:val="28"/>
          <w:szCs w:val="28"/>
          <w:lang w:eastAsia="en-US"/>
        </w:rPr>
        <w:t xml:space="preserve"> області </w:t>
      </w:r>
    </w:p>
    <w:p w:rsidR="006C10C4" w:rsidRPr="00FF00A0" w:rsidRDefault="006C10C4" w:rsidP="006C10C4">
      <w:pPr>
        <w:jc w:val="center"/>
        <w:rPr>
          <w:b/>
          <w:sz w:val="28"/>
          <w:szCs w:val="28"/>
          <w:lang w:eastAsia="en-US"/>
        </w:rPr>
      </w:pPr>
      <w:r w:rsidRPr="00FF00A0">
        <w:rPr>
          <w:b/>
          <w:sz w:val="28"/>
          <w:szCs w:val="28"/>
          <w:lang w:eastAsia="en-US"/>
        </w:rPr>
        <w:t xml:space="preserve">( </w:t>
      </w:r>
      <w:r w:rsidRPr="00FF00A0">
        <w:rPr>
          <w:b/>
          <w:sz w:val="28"/>
          <w:szCs w:val="28"/>
          <w:lang w:val="ru-RU" w:eastAsia="en-US"/>
        </w:rPr>
        <w:t>2</w:t>
      </w:r>
      <w:r w:rsidRPr="00FF00A0">
        <w:rPr>
          <w:b/>
          <w:sz w:val="28"/>
          <w:szCs w:val="28"/>
          <w:lang w:eastAsia="en-US"/>
        </w:rPr>
        <w:t xml:space="preserve"> посади молодшого складу )</w:t>
      </w:r>
    </w:p>
    <w:p w:rsidR="006C10C4" w:rsidRPr="00B13146" w:rsidRDefault="006C10C4" w:rsidP="006C10C4">
      <w:pPr>
        <w:jc w:val="center"/>
        <w:rPr>
          <w:sz w:val="28"/>
          <w:szCs w:val="28"/>
        </w:rPr>
      </w:pPr>
    </w:p>
    <w:p w:rsidR="006C10C4" w:rsidRDefault="006C10C4" w:rsidP="006C10C4">
      <w:pPr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Загальні умови.</w:t>
      </w:r>
    </w:p>
    <w:p w:rsidR="006C10C4" w:rsidRPr="005F472A" w:rsidRDefault="006C10C4" w:rsidP="006C10C4">
      <w:pPr>
        <w:jc w:val="center"/>
        <w:rPr>
          <w:b/>
          <w:sz w:val="28"/>
          <w:szCs w:val="28"/>
        </w:rPr>
      </w:pPr>
    </w:p>
    <w:p w:rsidR="006C10C4" w:rsidRPr="004276A6" w:rsidRDefault="006C10C4" w:rsidP="006C10C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1. </w:t>
      </w:r>
      <w:r w:rsidRPr="004276A6">
        <w:rPr>
          <w:sz w:val="28"/>
          <w:szCs w:val="28"/>
        </w:rPr>
        <w:t xml:space="preserve">Основні повноваження </w:t>
      </w:r>
      <w:r w:rsidRPr="00266164">
        <w:rPr>
          <w:b/>
          <w:sz w:val="28"/>
          <w:szCs w:val="28"/>
          <w:lang w:eastAsia="en-US"/>
        </w:rPr>
        <w:t xml:space="preserve">посади </w:t>
      </w:r>
      <w:r w:rsidRPr="000C6AF2">
        <w:rPr>
          <w:b/>
          <w:sz w:val="28"/>
          <w:szCs w:val="28"/>
        </w:rPr>
        <w:t xml:space="preserve">контролер II категорії (водій) </w:t>
      </w:r>
      <w:r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4276A6">
        <w:rPr>
          <w:sz w:val="28"/>
          <w:szCs w:val="28"/>
        </w:rPr>
        <w:t xml:space="preserve">територіального управління Служби судової охорони у Волинській області (далі </w:t>
      </w:r>
      <w:r w:rsidRPr="004276A6">
        <w:rPr>
          <w:sz w:val="28"/>
          <w:szCs w:val="28"/>
        </w:rPr>
        <w:softHyphen/>
        <w:t xml:space="preserve"> територіального управління): </w:t>
      </w:r>
    </w:p>
    <w:p w:rsidR="006C10C4" w:rsidRPr="00082AB0" w:rsidRDefault="006C10C4" w:rsidP="006C10C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керує транспортними засобами відповідної категорії за різних дорожніх умов;</w:t>
      </w:r>
    </w:p>
    <w:p w:rsidR="006C10C4" w:rsidRPr="00082AB0" w:rsidRDefault="006C10C4" w:rsidP="006C10C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3A3A3A"/>
          <w:sz w:val="28"/>
          <w:szCs w:val="28"/>
          <w:shd w:val="clear" w:color="auto" w:fill="FFFFFF"/>
        </w:rPr>
        <w:t>вибирає швидкість руху транспортного засобу з урахуванням дорожніх умов, видимості і оглядовості, інтенсивності і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характеру</w:t>
      </w:r>
      <w:r w:rsidRPr="00082AB0">
        <w:rPr>
          <w:color w:val="3A3A3A"/>
          <w:sz w:val="28"/>
          <w:szCs w:val="28"/>
          <w:shd w:val="clear" w:color="auto" w:fill="FFFFFF"/>
        </w:rPr>
        <w:t> руху на дорогах, особливостей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стану</w:t>
      </w:r>
      <w:r w:rsidRPr="00082AB0">
        <w:rPr>
          <w:color w:val="3A3A3A"/>
          <w:sz w:val="28"/>
          <w:szCs w:val="28"/>
          <w:shd w:val="clear" w:color="auto" w:fill="FFFFFF"/>
        </w:rPr>
        <w:t> автомобіля, або пасажирів.</w:t>
      </w:r>
    </w:p>
    <w:p w:rsidR="006C10C4" w:rsidRPr="00082AB0" w:rsidRDefault="006C10C4" w:rsidP="006C10C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забезпечує належний технічний  стан транспортних засобів (за якими закріплений) та справність обладнання відповідно до вимог стандартів, що стосуються безпеки дорожнього руху і охорони навколишнього середовища;</w:t>
      </w:r>
    </w:p>
    <w:p w:rsidR="006C10C4" w:rsidRPr="00082AB0" w:rsidRDefault="006C10C4" w:rsidP="006C10C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усуває незначні експлуатаційні несправності рухомого складу, які виникли під час роботи і не потребують розбирання</w:t>
      </w:r>
    </w:p>
    <w:p w:rsidR="006C10C4" w:rsidRPr="00082AB0" w:rsidRDefault="006C10C4" w:rsidP="006C10C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оформляє дорожню документацію, вчасно її здає зак</w:t>
      </w:r>
      <w:r>
        <w:rPr>
          <w:color w:val="000000"/>
          <w:sz w:val="28"/>
          <w:szCs w:val="28"/>
        </w:rPr>
        <w:t>р</w:t>
      </w:r>
      <w:r w:rsidRPr="00082AB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п</w:t>
      </w:r>
      <w:r w:rsidRPr="00082AB0">
        <w:rPr>
          <w:color w:val="000000"/>
          <w:sz w:val="28"/>
          <w:szCs w:val="28"/>
        </w:rPr>
        <w:t>леним особам;</w:t>
      </w:r>
    </w:p>
    <w:p w:rsidR="006C10C4" w:rsidRPr="00082AB0" w:rsidRDefault="006C10C4" w:rsidP="006C10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A3A3A"/>
          <w:sz w:val="28"/>
          <w:szCs w:val="28"/>
        </w:rPr>
      </w:pPr>
      <w:r w:rsidRPr="00082AB0">
        <w:rPr>
          <w:color w:val="3A3A3A"/>
          <w:sz w:val="28"/>
          <w:szCs w:val="28"/>
          <w:lang w:val="uk-UA"/>
        </w:rPr>
        <w:t>виконує</w:t>
      </w:r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завдання</w:t>
      </w:r>
      <w:proofErr w:type="spellEnd"/>
      <w:r w:rsidRPr="00082AB0">
        <w:rPr>
          <w:color w:val="3A3A3A"/>
          <w:sz w:val="28"/>
          <w:szCs w:val="28"/>
        </w:rPr>
        <w:t xml:space="preserve"> по транспортному </w:t>
      </w:r>
      <w:proofErr w:type="spellStart"/>
      <w:r w:rsidRPr="00082AB0">
        <w:rPr>
          <w:color w:val="3A3A3A"/>
          <w:sz w:val="28"/>
          <w:szCs w:val="28"/>
        </w:rPr>
        <w:t>забезпеченню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r w:rsidRPr="00082AB0">
        <w:rPr>
          <w:color w:val="3A3A3A"/>
          <w:sz w:val="28"/>
          <w:szCs w:val="28"/>
          <w:lang w:val="uk-UA"/>
        </w:rPr>
        <w:t xml:space="preserve">під час проведення </w:t>
      </w:r>
      <w:proofErr w:type="spellStart"/>
      <w:r w:rsidRPr="00082AB0">
        <w:rPr>
          <w:color w:val="3A3A3A"/>
          <w:sz w:val="28"/>
          <w:szCs w:val="28"/>
        </w:rPr>
        <w:t>заходів</w:t>
      </w:r>
      <w:proofErr w:type="spellEnd"/>
      <w:r w:rsidRPr="00082AB0">
        <w:rPr>
          <w:color w:val="3A3A3A"/>
          <w:sz w:val="28"/>
          <w:szCs w:val="28"/>
        </w:rPr>
        <w:t xml:space="preserve"> по </w:t>
      </w:r>
      <w:proofErr w:type="spellStart"/>
      <w:r w:rsidRPr="00082AB0">
        <w:rPr>
          <w:color w:val="3A3A3A"/>
          <w:sz w:val="28"/>
          <w:szCs w:val="28"/>
        </w:rPr>
        <w:t>охороні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судів</w:t>
      </w:r>
      <w:proofErr w:type="spellEnd"/>
      <w:r w:rsidRPr="00082AB0">
        <w:rPr>
          <w:color w:val="3A3A3A"/>
          <w:sz w:val="28"/>
          <w:szCs w:val="28"/>
        </w:rPr>
        <w:t xml:space="preserve">, </w:t>
      </w:r>
      <w:proofErr w:type="spellStart"/>
      <w:r w:rsidRPr="00082AB0">
        <w:rPr>
          <w:color w:val="3A3A3A"/>
          <w:sz w:val="28"/>
          <w:szCs w:val="28"/>
        </w:rPr>
        <w:t>органів</w:t>
      </w:r>
      <w:proofErr w:type="spellEnd"/>
      <w:r w:rsidRPr="00082AB0">
        <w:rPr>
          <w:color w:val="3A3A3A"/>
          <w:sz w:val="28"/>
          <w:szCs w:val="28"/>
        </w:rPr>
        <w:t xml:space="preserve"> та </w:t>
      </w:r>
      <w:proofErr w:type="spellStart"/>
      <w:r w:rsidRPr="00082AB0">
        <w:rPr>
          <w:color w:val="3A3A3A"/>
          <w:sz w:val="28"/>
          <w:szCs w:val="28"/>
        </w:rPr>
        <w:t>установ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системи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правосуддя</w:t>
      </w:r>
      <w:proofErr w:type="spellEnd"/>
      <w:r w:rsidRPr="00082AB0">
        <w:rPr>
          <w:color w:val="3A3A3A"/>
          <w:sz w:val="28"/>
          <w:szCs w:val="28"/>
        </w:rPr>
        <w:t xml:space="preserve">. </w:t>
      </w:r>
    </w:p>
    <w:p w:rsidR="006C10C4" w:rsidRPr="00082AB0" w:rsidRDefault="006C10C4" w:rsidP="006C10C4">
      <w:pPr>
        <w:ind w:firstLine="709"/>
        <w:jc w:val="both"/>
        <w:rPr>
          <w:sz w:val="28"/>
          <w:szCs w:val="28"/>
        </w:rPr>
      </w:pPr>
      <w:r w:rsidRPr="00082AB0">
        <w:rPr>
          <w:sz w:val="28"/>
          <w:szCs w:val="28"/>
        </w:rPr>
        <w:t>6) за дорученням керівництва виконує інші повноваження, які належать до його компетенції</w:t>
      </w:r>
      <w:r>
        <w:rPr>
          <w:sz w:val="28"/>
          <w:szCs w:val="28"/>
        </w:rPr>
        <w:t>.</w:t>
      </w:r>
    </w:p>
    <w:p w:rsidR="006C10C4" w:rsidRPr="00554B48" w:rsidRDefault="006C10C4" w:rsidP="006C10C4">
      <w:pPr>
        <w:spacing w:before="120" w:after="120"/>
        <w:ind w:firstLine="851"/>
        <w:rPr>
          <w:sz w:val="28"/>
          <w:szCs w:val="28"/>
        </w:rPr>
      </w:pPr>
      <w:r w:rsidRPr="00082AB0">
        <w:rPr>
          <w:sz w:val="28"/>
          <w:szCs w:val="28"/>
        </w:rPr>
        <w:t>2. Умови оплати праці:</w:t>
      </w:r>
    </w:p>
    <w:p w:rsidR="006C10C4" w:rsidRPr="00554B48" w:rsidRDefault="006C10C4" w:rsidP="006C10C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1) посадовий оклад – </w:t>
      </w:r>
      <w:r w:rsidRPr="00DB36EF">
        <w:rPr>
          <w:sz w:val="28"/>
          <w:szCs w:val="28"/>
        </w:rPr>
        <w:t>3170,00</w:t>
      </w:r>
      <w:r w:rsidRPr="00554B48">
        <w:rPr>
          <w:sz w:val="28"/>
          <w:szCs w:val="28"/>
        </w:rPr>
        <w:t xml:space="preserve"> гривень відповідно до постанови Кабінету Міністрів України від </w:t>
      </w:r>
      <w:r w:rsidRPr="00DB36EF">
        <w:rPr>
          <w:sz w:val="28"/>
          <w:szCs w:val="28"/>
        </w:rPr>
        <w:t>03 квітня 2019 року № 289</w:t>
      </w:r>
      <w:r w:rsidRPr="00554B48">
        <w:rPr>
          <w:sz w:val="28"/>
          <w:szCs w:val="28"/>
        </w:rPr>
        <w:t xml:space="preserve"> «Про грошове забезпечення співробітників Служби судової охорони» </w:t>
      </w:r>
      <w:r>
        <w:rPr>
          <w:sz w:val="28"/>
          <w:szCs w:val="28"/>
        </w:rPr>
        <w:t>;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6C10C4" w:rsidRDefault="006C10C4" w:rsidP="006C10C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копія паспорта громадянина України; 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6C10C4" w:rsidRPr="006D0E98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психоактивних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10C4" w:rsidRPr="00A2576F" w:rsidRDefault="006C10C4" w:rsidP="006C10C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6C10C4" w:rsidRDefault="006C10C4" w:rsidP="006C1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6C10C4" w:rsidRPr="0037468E" w:rsidRDefault="006C10C4" w:rsidP="006C10C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37468E">
        <w:rPr>
          <w:color w:val="000000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 області</w:t>
      </w:r>
      <w:r w:rsidRPr="0037468E">
        <w:rPr>
          <w:color w:val="000000"/>
          <w:sz w:val="28"/>
          <w:szCs w:val="28"/>
          <w:lang w:val="uk-UA"/>
        </w:rPr>
        <w:t xml:space="preserve"> паспорт громадянина України. </w:t>
      </w:r>
    </w:p>
    <w:p w:rsidR="006C10C4" w:rsidRPr="0037468E" w:rsidRDefault="006C10C4" w:rsidP="006C10C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6C10C4" w:rsidRPr="005211F1" w:rsidRDefault="006C10C4" w:rsidP="006C10C4">
      <w:pPr>
        <w:ind w:firstLine="773"/>
        <w:contextualSpacing/>
        <w:jc w:val="both"/>
        <w:rPr>
          <w:sz w:val="28"/>
          <w:szCs w:val="28"/>
        </w:rPr>
      </w:pPr>
      <w:r w:rsidRPr="00DB36EF">
        <w:rPr>
          <w:sz w:val="28"/>
          <w:szCs w:val="28"/>
        </w:rPr>
        <w:t xml:space="preserve">Документи приймаються </w:t>
      </w:r>
      <w:r w:rsidRPr="00DB36EF">
        <w:rPr>
          <w:sz w:val="28"/>
          <w:szCs w:val="28"/>
          <w:u w:val="single"/>
        </w:rPr>
        <w:t xml:space="preserve">з </w:t>
      </w:r>
      <w:r w:rsidRPr="00FF00A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Pr="00FF00A0">
        <w:rPr>
          <w:b/>
          <w:sz w:val="28"/>
          <w:szCs w:val="28"/>
          <w:u w:val="single"/>
        </w:rPr>
        <w:t xml:space="preserve"> серпня 2024 року п</w:t>
      </w:r>
      <w:r>
        <w:rPr>
          <w:b/>
          <w:sz w:val="28"/>
          <w:szCs w:val="28"/>
          <w:u w:val="single"/>
        </w:rPr>
        <w:t xml:space="preserve">о 04 вересня </w:t>
      </w:r>
      <w:r w:rsidRPr="00FF00A0">
        <w:rPr>
          <w:b/>
          <w:sz w:val="28"/>
          <w:szCs w:val="28"/>
          <w:u w:val="single"/>
        </w:rPr>
        <w:t xml:space="preserve"> 2024 року</w:t>
      </w:r>
      <w:r w:rsidRPr="00DB36EF">
        <w:rPr>
          <w:sz w:val="28"/>
          <w:szCs w:val="28"/>
        </w:rPr>
        <w:t xml:space="preserve"> </w:t>
      </w:r>
      <w:r w:rsidRPr="000055CF">
        <w:rPr>
          <w:sz w:val="28"/>
          <w:szCs w:val="28"/>
        </w:rPr>
        <w:t>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</w:t>
      </w:r>
      <w:proofErr w:type="spellStart"/>
      <w:r w:rsidRPr="000055CF">
        <w:rPr>
          <w:sz w:val="28"/>
          <w:szCs w:val="28"/>
        </w:rPr>
        <w:t>адресою</w:t>
      </w:r>
      <w:proofErr w:type="spellEnd"/>
      <w:r w:rsidRPr="000055CF">
        <w:rPr>
          <w:sz w:val="28"/>
          <w:szCs w:val="28"/>
        </w:rPr>
        <w:t xml:space="preserve">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6C10C4" w:rsidRPr="00554B48" w:rsidRDefault="006C10C4" w:rsidP="006C10C4">
      <w:pPr>
        <w:ind w:firstLine="773"/>
        <w:jc w:val="both"/>
        <w:rPr>
          <w:sz w:val="28"/>
          <w:szCs w:val="28"/>
        </w:rPr>
      </w:pPr>
    </w:p>
    <w:p w:rsidR="006C10C4" w:rsidRPr="00554B48" w:rsidRDefault="006C10C4" w:rsidP="006C10C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На </w:t>
      </w:r>
      <w:r w:rsidRPr="000C6AF2">
        <w:rPr>
          <w:b/>
          <w:sz w:val="28"/>
          <w:szCs w:val="28"/>
        </w:rPr>
        <w:t>контролер</w:t>
      </w:r>
      <w:r>
        <w:rPr>
          <w:b/>
          <w:sz w:val="28"/>
          <w:szCs w:val="28"/>
        </w:rPr>
        <w:t>а</w:t>
      </w:r>
      <w:r w:rsidRPr="000C6AF2">
        <w:rPr>
          <w:b/>
          <w:sz w:val="28"/>
          <w:szCs w:val="28"/>
        </w:rPr>
        <w:t xml:space="preserve"> II категорії (водій)</w:t>
      </w:r>
      <w:r>
        <w:rPr>
          <w:b/>
          <w:sz w:val="28"/>
          <w:szCs w:val="28"/>
        </w:rPr>
        <w:t xml:space="preserve"> автомобільного відділення</w:t>
      </w:r>
      <w:r w:rsidRPr="000C6AF2">
        <w:rPr>
          <w:b/>
          <w:sz w:val="28"/>
          <w:szCs w:val="28"/>
        </w:rPr>
        <w:t xml:space="preserve"> господарського взводу </w:t>
      </w:r>
      <w:r w:rsidRPr="00554B48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C10C4" w:rsidRPr="0037468E" w:rsidRDefault="006C10C4" w:rsidP="006C10C4">
      <w:pPr>
        <w:spacing w:before="120" w:after="120"/>
        <w:ind w:firstLine="851"/>
        <w:jc w:val="both"/>
        <w:rPr>
          <w:b/>
          <w:sz w:val="28"/>
          <w:szCs w:val="28"/>
          <w:u w:val="single"/>
        </w:rPr>
      </w:pPr>
      <w:r w:rsidRPr="0037468E">
        <w:rPr>
          <w:b/>
          <w:sz w:val="28"/>
          <w:szCs w:val="28"/>
        </w:rPr>
        <w:t xml:space="preserve"> Місце, дата та час початку проведення конкурсу: </w:t>
      </w:r>
    </w:p>
    <w:p w:rsidR="006C10C4" w:rsidRPr="000055CF" w:rsidRDefault="006C10C4" w:rsidP="006C10C4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lastRenderedPageBreak/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6C10C4" w:rsidRDefault="006C10C4" w:rsidP="006C10C4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 вересня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6C10C4" w:rsidRPr="005211F1" w:rsidRDefault="006C10C4" w:rsidP="006C10C4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6C10C4" w:rsidRPr="006265C8" w:rsidRDefault="006C10C4" w:rsidP="006C10C4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p w:rsidR="006C10C4" w:rsidRDefault="006C10C4" w:rsidP="006C10C4">
      <w:pPr>
        <w:spacing w:before="240" w:after="240"/>
        <w:ind w:firstLine="1985"/>
        <w:jc w:val="center"/>
        <w:rPr>
          <w:b/>
          <w:sz w:val="28"/>
          <w:szCs w:val="28"/>
        </w:rPr>
      </w:pPr>
    </w:p>
    <w:p w:rsidR="006C10C4" w:rsidRPr="00DA0520" w:rsidRDefault="006C10C4" w:rsidP="006C10C4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DA0520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C10C4" w:rsidRPr="00554B48" w:rsidTr="008419DE">
        <w:tc>
          <w:tcPr>
            <w:tcW w:w="3936" w:type="dxa"/>
          </w:tcPr>
          <w:p w:rsidR="006C10C4" w:rsidRPr="00DA0520" w:rsidRDefault="006C10C4" w:rsidP="008419DE">
            <w:pPr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6C10C4" w:rsidRPr="002B67D4" w:rsidRDefault="006C10C4" w:rsidP="008419DE">
            <w:pPr>
              <w:ind w:firstLine="345"/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вік 18 років, повна загальна середня освіта</w:t>
            </w:r>
          </w:p>
          <w:p w:rsidR="006C10C4" w:rsidRPr="002B67D4" w:rsidRDefault="006C10C4" w:rsidP="008419DE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6C10C4" w:rsidRPr="00554B48" w:rsidTr="008419DE">
        <w:tc>
          <w:tcPr>
            <w:tcW w:w="3936" w:type="dxa"/>
          </w:tcPr>
          <w:p w:rsidR="006C10C4" w:rsidRPr="002B67D4" w:rsidRDefault="006C10C4" w:rsidP="008419DE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6C10C4" w:rsidRPr="002B67D4" w:rsidRDefault="006C10C4" w:rsidP="008419DE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наявності посвідчення водія категорії Б</w:t>
            </w:r>
          </w:p>
        </w:tc>
      </w:tr>
      <w:tr w:rsidR="006C10C4" w:rsidRPr="00554B48" w:rsidTr="008419DE">
        <w:tc>
          <w:tcPr>
            <w:tcW w:w="3936" w:type="dxa"/>
          </w:tcPr>
          <w:p w:rsidR="006C10C4" w:rsidRPr="002B67D4" w:rsidRDefault="006C10C4" w:rsidP="008419DE">
            <w:pPr>
              <w:jc w:val="both"/>
              <w:rPr>
                <w:sz w:val="28"/>
                <w:szCs w:val="28"/>
              </w:rPr>
            </w:pPr>
          </w:p>
          <w:p w:rsidR="006C10C4" w:rsidRPr="002B67D4" w:rsidRDefault="006C10C4" w:rsidP="008419DE">
            <w:pPr>
              <w:jc w:val="both"/>
              <w:rPr>
                <w:sz w:val="28"/>
                <w:szCs w:val="28"/>
              </w:rPr>
            </w:pPr>
          </w:p>
          <w:p w:rsidR="006C10C4" w:rsidRPr="002B67D4" w:rsidRDefault="006C10C4" w:rsidP="008419DE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3. Володіння державною</w:t>
            </w:r>
          </w:p>
          <w:p w:rsidR="006C10C4" w:rsidRPr="002B67D4" w:rsidRDefault="006C10C4" w:rsidP="008419DE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6C10C4" w:rsidRDefault="006C10C4" w:rsidP="008419DE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водійський стаж не менше 3 роки</w:t>
            </w:r>
          </w:p>
          <w:p w:rsidR="006C10C4" w:rsidRPr="002B67D4" w:rsidRDefault="006C10C4" w:rsidP="008419DE">
            <w:pPr>
              <w:ind w:firstLine="345"/>
              <w:jc w:val="both"/>
              <w:rPr>
                <w:sz w:val="28"/>
                <w:szCs w:val="28"/>
              </w:rPr>
            </w:pPr>
          </w:p>
          <w:p w:rsidR="006C10C4" w:rsidRPr="002B67D4" w:rsidRDefault="006C10C4" w:rsidP="008419DE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вільне володіння українською мовою</w:t>
            </w:r>
          </w:p>
        </w:tc>
      </w:tr>
    </w:tbl>
    <w:p w:rsidR="006C10C4" w:rsidRDefault="006C10C4" w:rsidP="006C10C4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6C10C4" w:rsidRDefault="006C10C4" w:rsidP="006C10C4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6C10C4" w:rsidTr="008419D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6C10C4" w:rsidTr="008419DE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6C10C4" w:rsidTr="008419D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стресостійкійсть</w:t>
            </w:r>
            <w:proofErr w:type="spellEnd"/>
            <w:r>
              <w:rPr>
                <w:sz w:val="28"/>
                <w:szCs w:val="28"/>
                <w:lang w:val="uk-UA"/>
              </w:rPr>
              <w:t>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6C10C4" w:rsidTr="008419D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0C4" w:rsidRDefault="006C10C4" w:rsidP="006C10C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6C10C4" w:rsidTr="008419DE">
        <w:tc>
          <w:tcPr>
            <w:tcW w:w="4645" w:type="dxa"/>
            <w:hideMark/>
          </w:tcPr>
          <w:p w:rsidR="006C10C4" w:rsidRDefault="006C10C4" w:rsidP="008419D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6C10C4" w:rsidTr="008419DE">
        <w:tc>
          <w:tcPr>
            <w:tcW w:w="4645" w:type="dxa"/>
            <w:hideMark/>
          </w:tcPr>
          <w:p w:rsidR="006C10C4" w:rsidRDefault="006C10C4" w:rsidP="008419D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6C10C4" w:rsidRDefault="006C10C4" w:rsidP="008419D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6C10C4" w:rsidRDefault="006C10C4" w:rsidP="008419DE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6C10C4" w:rsidRDefault="006C10C4" w:rsidP="006C10C4"/>
    <w:p w:rsidR="006C10C4" w:rsidRDefault="006C10C4" w:rsidP="00574DBD">
      <w:pPr>
        <w:rPr>
          <w:b/>
          <w:sz w:val="28"/>
          <w:szCs w:val="28"/>
          <w:lang w:eastAsia="en-US"/>
        </w:rPr>
      </w:pPr>
      <w:bookmarkStart w:id="1" w:name="_GoBack"/>
      <w:bookmarkEnd w:id="1"/>
    </w:p>
    <w:sectPr w:rsidR="006C10C4" w:rsidSect="003B5AC3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A"/>
    <w:rsid w:val="000055CF"/>
    <w:rsid w:val="00021443"/>
    <w:rsid w:val="00175F52"/>
    <w:rsid w:val="001C1A1D"/>
    <w:rsid w:val="00207A36"/>
    <w:rsid w:val="003266AF"/>
    <w:rsid w:val="00330B87"/>
    <w:rsid w:val="003B5AC3"/>
    <w:rsid w:val="003C1F51"/>
    <w:rsid w:val="00445476"/>
    <w:rsid w:val="004750DF"/>
    <w:rsid w:val="00574DBD"/>
    <w:rsid w:val="00586C9C"/>
    <w:rsid w:val="006263CD"/>
    <w:rsid w:val="006C10C4"/>
    <w:rsid w:val="0071507B"/>
    <w:rsid w:val="00716E52"/>
    <w:rsid w:val="00744012"/>
    <w:rsid w:val="00764145"/>
    <w:rsid w:val="007B0D5A"/>
    <w:rsid w:val="007D6E0A"/>
    <w:rsid w:val="00841F1B"/>
    <w:rsid w:val="008634AF"/>
    <w:rsid w:val="00897719"/>
    <w:rsid w:val="008A1445"/>
    <w:rsid w:val="00924CBC"/>
    <w:rsid w:val="00A2576F"/>
    <w:rsid w:val="00A36126"/>
    <w:rsid w:val="00A70A87"/>
    <w:rsid w:val="00AD6C67"/>
    <w:rsid w:val="00AF2403"/>
    <w:rsid w:val="00B034CF"/>
    <w:rsid w:val="00C474AC"/>
    <w:rsid w:val="00C774FA"/>
    <w:rsid w:val="00C8104E"/>
    <w:rsid w:val="00CE47BC"/>
    <w:rsid w:val="00CE7AE0"/>
    <w:rsid w:val="00D26905"/>
    <w:rsid w:val="00D55F8F"/>
    <w:rsid w:val="00E02345"/>
    <w:rsid w:val="00E9177B"/>
    <w:rsid w:val="00EC282C"/>
    <w:rsid w:val="00EC6A3C"/>
    <w:rsid w:val="00EE5160"/>
    <w:rsid w:val="00EF0393"/>
    <w:rsid w:val="00F90427"/>
    <w:rsid w:val="00F90531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4C64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8405</Words>
  <Characters>4791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Наталія Фурманюк</cp:lastModifiedBy>
  <cp:revision>5</cp:revision>
  <cp:lastPrinted>2023-11-13T08:57:00Z</cp:lastPrinted>
  <dcterms:created xsi:type="dcterms:W3CDTF">2024-08-13T11:24:00Z</dcterms:created>
  <dcterms:modified xsi:type="dcterms:W3CDTF">2024-08-14T13:38:00Z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